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647C" w14:textId="77777777" w:rsidR="00997D0E" w:rsidRDefault="00F67C5D">
      <w:pPr>
        <w:pStyle w:val="Heading1"/>
      </w:pPr>
      <w:r>
        <w:t>Curriculum Vitae</w:t>
      </w:r>
    </w:p>
    <w:p w14:paraId="22C9AE35" w14:textId="77777777" w:rsidR="00997D0E" w:rsidRDefault="00F67C5D">
      <w:pPr>
        <w:pStyle w:val="Heading2"/>
      </w:pPr>
      <w:r>
        <w:t>Personal Information</w:t>
      </w:r>
    </w:p>
    <w:p w14:paraId="2E2CF3D5" w14:textId="77777777" w:rsidR="00997D0E" w:rsidRDefault="00F67C5D">
      <w:r>
        <w:t>Name: Walid Falah Said Zureikat</w:t>
      </w:r>
    </w:p>
    <w:p w14:paraId="0D92FE49" w14:textId="77777777" w:rsidR="00997D0E" w:rsidRDefault="00F67C5D">
      <w:r>
        <w:t>Date and Place of Birth: Jordan, 12/5/1962</w:t>
      </w:r>
    </w:p>
    <w:p w14:paraId="5B31EA12" w14:textId="77777777" w:rsidR="00997D0E" w:rsidRDefault="00F67C5D">
      <w:r>
        <w:t>Faculty: Educational Sciences</w:t>
      </w:r>
    </w:p>
    <w:p w14:paraId="24ED8D2E" w14:textId="77777777" w:rsidR="00997D0E" w:rsidRDefault="00F67C5D">
      <w:r>
        <w:t>Department: Curriculum and Instruction</w:t>
      </w:r>
    </w:p>
    <w:p w14:paraId="484DF2FB" w14:textId="77777777" w:rsidR="00997D0E" w:rsidRDefault="00F67C5D">
      <w:pPr>
        <w:pStyle w:val="Heading2"/>
      </w:pPr>
      <w:r>
        <w:t>Academic Qualifications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97D0E" w14:paraId="5DCDBD3F" w14:textId="77777777">
        <w:tc>
          <w:tcPr>
            <w:tcW w:w="2160" w:type="dxa"/>
          </w:tcPr>
          <w:p w14:paraId="716F55C8" w14:textId="77777777" w:rsidR="00997D0E" w:rsidRDefault="00F67C5D">
            <w:r>
              <w:t>Degree</w:t>
            </w:r>
          </w:p>
        </w:tc>
        <w:tc>
          <w:tcPr>
            <w:tcW w:w="2160" w:type="dxa"/>
          </w:tcPr>
          <w:p w14:paraId="573AC840" w14:textId="77777777" w:rsidR="00997D0E" w:rsidRDefault="00F67C5D">
            <w:r>
              <w:t>Specialization</w:t>
            </w:r>
          </w:p>
        </w:tc>
        <w:tc>
          <w:tcPr>
            <w:tcW w:w="2160" w:type="dxa"/>
          </w:tcPr>
          <w:p w14:paraId="05211CFD" w14:textId="77777777" w:rsidR="00997D0E" w:rsidRDefault="00F67C5D">
            <w:r>
              <w:t>Institution</w:t>
            </w:r>
          </w:p>
        </w:tc>
        <w:tc>
          <w:tcPr>
            <w:tcW w:w="2160" w:type="dxa"/>
          </w:tcPr>
          <w:p w14:paraId="6261D24D" w14:textId="77777777" w:rsidR="00997D0E" w:rsidRDefault="00F67C5D">
            <w:r>
              <w:t>Date</w:t>
            </w:r>
          </w:p>
        </w:tc>
      </w:tr>
      <w:tr w:rsidR="00997D0E" w14:paraId="7614754A" w14:textId="77777777">
        <w:tc>
          <w:tcPr>
            <w:tcW w:w="2160" w:type="dxa"/>
          </w:tcPr>
          <w:p w14:paraId="38E1FB98" w14:textId="77777777" w:rsidR="00997D0E" w:rsidRDefault="00F67C5D">
            <w:r>
              <w:t>PhD</w:t>
            </w:r>
          </w:p>
        </w:tc>
        <w:tc>
          <w:tcPr>
            <w:tcW w:w="2160" w:type="dxa"/>
          </w:tcPr>
          <w:p w14:paraId="507DCAAA" w14:textId="77777777" w:rsidR="00997D0E" w:rsidRDefault="00F67C5D">
            <w:r>
              <w:t>Curriculum and Methods</w:t>
            </w:r>
          </w:p>
        </w:tc>
        <w:tc>
          <w:tcPr>
            <w:tcW w:w="2160" w:type="dxa"/>
          </w:tcPr>
          <w:p w14:paraId="04D4AA70" w14:textId="77777777" w:rsidR="00997D0E" w:rsidRDefault="00F67C5D">
            <w:r>
              <w:t>Yarmouk University</w:t>
            </w:r>
          </w:p>
        </w:tc>
        <w:tc>
          <w:tcPr>
            <w:tcW w:w="2160" w:type="dxa"/>
          </w:tcPr>
          <w:p w14:paraId="6D9B3385" w14:textId="77777777" w:rsidR="00997D0E" w:rsidRDefault="00F67C5D">
            <w:r>
              <w:t>2010</w:t>
            </w:r>
          </w:p>
        </w:tc>
      </w:tr>
      <w:tr w:rsidR="00997D0E" w14:paraId="0419F49F" w14:textId="77777777">
        <w:tc>
          <w:tcPr>
            <w:tcW w:w="2160" w:type="dxa"/>
          </w:tcPr>
          <w:p w14:paraId="09E4A161" w14:textId="77777777" w:rsidR="00997D0E" w:rsidRDefault="00F67C5D">
            <w:r>
              <w:t>Master's</w:t>
            </w:r>
          </w:p>
        </w:tc>
        <w:tc>
          <w:tcPr>
            <w:tcW w:w="2160" w:type="dxa"/>
          </w:tcPr>
          <w:p w14:paraId="230FC5B4" w14:textId="77777777" w:rsidR="00997D0E" w:rsidRDefault="00F67C5D">
            <w:r>
              <w:t>Arabic Language Teaching Methods</w:t>
            </w:r>
          </w:p>
        </w:tc>
        <w:tc>
          <w:tcPr>
            <w:tcW w:w="2160" w:type="dxa"/>
          </w:tcPr>
          <w:p w14:paraId="2F205E76" w14:textId="77777777" w:rsidR="00997D0E" w:rsidRDefault="00F67C5D">
            <w:r>
              <w:t>Amman Arab University</w:t>
            </w:r>
          </w:p>
        </w:tc>
        <w:tc>
          <w:tcPr>
            <w:tcW w:w="2160" w:type="dxa"/>
          </w:tcPr>
          <w:p w14:paraId="07D4A711" w14:textId="77777777" w:rsidR="00997D0E" w:rsidRDefault="00F67C5D">
            <w:r>
              <w:t>2005</w:t>
            </w:r>
          </w:p>
        </w:tc>
      </w:tr>
      <w:tr w:rsidR="00997D0E" w14:paraId="0FDC6BF4" w14:textId="77777777">
        <w:tc>
          <w:tcPr>
            <w:tcW w:w="2160" w:type="dxa"/>
          </w:tcPr>
          <w:p w14:paraId="72CA2923" w14:textId="77777777" w:rsidR="00997D0E" w:rsidRDefault="00F67C5D">
            <w:r>
              <w:t>Diploma</w:t>
            </w:r>
          </w:p>
        </w:tc>
        <w:tc>
          <w:tcPr>
            <w:tcW w:w="2160" w:type="dxa"/>
          </w:tcPr>
          <w:p w14:paraId="50991874" w14:textId="77777777" w:rsidR="00997D0E" w:rsidRDefault="00F67C5D">
            <w:r>
              <w:t>Arabic Language Curriculum and Methods</w:t>
            </w:r>
          </w:p>
        </w:tc>
        <w:tc>
          <w:tcPr>
            <w:tcW w:w="2160" w:type="dxa"/>
          </w:tcPr>
          <w:p w14:paraId="1C4BF3FB" w14:textId="77777777" w:rsidR="00997D0E" w:rsidRDefault="00F67C5D">
            <w:r>
              <w:t>Yarmouk University</w:t>
            </w:r>
          </w:p>
        </w:tc>
        <w:tc>
          <w:tcPr>
            <w:tcW w:w="2160" w:type="dxa"/>
          </w:tcPr>
          <w:p w14:paraId="28DBB5DB" w14:textId="77777777" w:rsidR="00997D0E" w:rsidRDefault="00F67C5D">
            <w:r>
              <w:t>1991</w:t>
            </w:r>
          </w:p>
        </w:tc>
      </w:tr>
      <w:tr w:rsidR="00997D0E" w14:paraId="4CF5A5FF" w14:textId="77777777">
        <w:tc>
          <w:tcPr>
            <w:tcW w:w="2160" w:type="dxa"/>
          </w:tcPr>
          <w:p w14:paraId="16261781" w14:textId="77777777" w:rsidR="00997D0E" w:rsidRDefault="00F67C5D">
            <w:r>
              <w:t>Bachelor's</w:t>
            </w:r>
          </w:p>
        </w:tc>
        <w:tc>
          <w:tcPr>
            <w:tcW w:w="2160" w:type="dxa"/>
          </w:tcPr>
          <w:p w14:paraId="4E607B9D" w14:textId="77777777" w:rsidR="00997D0E" w:rsidRDefault="00F67C5D">
            <w:r>
              <w:t>Arabic Language</w:t>
            </w:r>
          </w:p>
        </w:tc>
        <w:tc>
          <w:tcPr>
            <w:tcW w:w="2160" w:type="dxa"/>
          </w:tcPr>
          <w:p w14:paraId="66732860" w14:textId="77777777" w:rsidR="00997D0E" w:rsidRDefault="00F67C5D">
            <w:r>
              <w:t>Yarmouk University</w:t>
            </w:r>
          </w:p>
        </w:tc>
        <w:tc>
          <w:tcPr>
            <w:tcW w:w="2160" w:type="dxa"/>
          </w:tcPr>
          <w:p w14:paraId="6AE0CBC1" w14:textId="77777777" w:rsidR="00997D0E" w:rsidRDefault="00F67C5D">
            <w:r>
              <w:t>1988</w:t>
            </w:r>
          </w:p>
        </w:tc>
      </w:tr>
    </w:tbl>
    <w:p w14:paraId="06EDFD49" w14:textId="77777777" w:rsidR="00997D0E" w:rsidRDefault="00F67C5D">
      <w:pPr>
        <w:pStyle w:val="Heading2"/>
      </w:pPr>
      <w:r>
        <w:t>Specialization and Areas of Interest</w:t>
      </w:r>
    </w:p>
    <w:p w14:paraId="731A7E3B" w14:textId="77777777" w:rsidR="00997D0E" w:rsidRDefault="00F67C5D">
      <w:r>
        <w:t>General Specialization: Arabic Language</w:t>
      </w:r>
    </w:p>
    <w:p w14:paraId="5A699DC9" w14:textId="77777777" w:rsidR="00997D0E" w:rsidRDefault="00F67C5D">
      <w:r>
        <w:t>Specific Specialization: Curriculum and Methods of Teaching Arabic Language</w:t>
      </w:r>
    </w:p>
    <w:p w14:paraId="20D707B5" w14:textId="77777777" w:rsidR="00997D0E" w:rsidRDefault="00F67C5D">
      <w:r>
        <w:t>Areas of Interest: Practical Education</w:t>
      </w:r>
    </w:p>
    <w:p w14:paraId="744F5C81" w14:textId="77777777" w:rsidR="00997D0E" w:rsidRDefault="00F67C5D">
      <w:pPr>
        <w:pStyle w:val="Heading2"/>
      </w:pPr>
      <w:r>
        <w:t>Administrative Work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997D0E" w14:paraId="46BD0A45" w14:textId="77777777">
        <w:tc>
          <w:tcPr>
            <w:tcW w:w="2880" w:type="dxa"/>
          </w:tcPr>
          <w:p w14:paraId="239CB215" w14:textId="77777777" w:rsidR="00997D0E" w:rsidRDefault="00F67C5D">
            <w:r>
              <w:t>Position</w:t>
            </w:r>
          </w:p>
        </w:tc>
        <w:tc>
          <w:tcPr>
            <w:tcW w:w="2880" w:type="dxa"/>
          </w:tcPr>
          <w:p w14:paraId="4D6894CA" w14:textId="77777777" w:rsidR="00997D0E" w:rsidRDefault="00F67C5D">
            <w:r>
              <w:t>Institution and Address</w:t>
            </w:r>
          </w:p>
        </w:tc>
        <w:tc>
          <w:tcPr>
            <w:tcW w:w="2880" w:type="dxa"/>
          </w:tcPr>
          <w:p w14:paraId="4020D5F6" w14:textId="77777777" w:rsidR="00997D0E" w:rsidRDefault="00F67C5D">
            <w:r>
              <w:t>Date</w:t>
            </w:r>
          </w:p>
        </w:tc>
      </w:tr>
      <w:tr w:rsidR="00997D0E" w14:paraId="3DB5EA7C" w14:textId="77777777">
        <w:tc>
          <w:tcPr>
            <w:tcW w:w="2880" w:type="dxa"/>
          </w:tcPr>
          <w:p w14:paraId="5D3FD2FB" w14:textId="77777777" w:rsidR="00997D0E" w:rsidRDefault="00F67C5D">
            <w:r>
              <w:t>Senio</w:t>
            </w:r>
            <w:r>
              <w:t>r Arabic Language Teacher</w:t>
            </w:r>
          </w:p>
        </w:tc>
        <w:tc>
          <w:tcPr>
            <w:tcW w:w="2880" w:type="dxa"/>
          </w:tcPr>
          <w:p w14:paraId="748DBFD2" w14:textId="77777777" w:rsidR="00997D0E" w:rsidRDefault="00F67C5D">
            <w:r>
              <w:t>Ministry of Education</w:t>
            </w:r>
          </w:p>
        </w:tc>
        <w:tc>
          <w:tcPr>
            <w:tcW w:w="2880" w:type="dxa"/>
          </w:tcPr>
          <w:p w14:paraId="7D04D6EB" w14:textId="77777777" w:rsidR="00997D0E" w:rsidRDefault="00F67C5D">
            <w:r>
              <w:t>1988-2010</w:t>
            </w:r>
          </w:p>
        </w:tc>
      </w:tr>
      <w:tr w:rsidR="00997D0E" w14:paraId="29DFBE61" w14:textId="77777777">
        <w:tc>
          <w:tcPr>
            <w:tcW w:w="2880" w:type="dxa"/>
          </w:tcPr>
          <w:p w14:paraId="06F16D4B" w14:textId="77777777" w:rsidR="00997D0E" w:rsidRDefault="00F67C5D">
            <w:r>
              <w:t>Deputy School Principal</w:t>
            </w:r>
          </w:p>
        </w:tc>
        <w:tc>
          <w:tcPr>
            <w:tcW w:w="2880" w:type="dxa"/>
          </w:tcPr>
          <w:p w14:paraId="76FA8C57" w14:textId="77777777" w:rsidR="00997D0E" w:rsidRDefault="00F67C5D">
            <w:r>
              <w:t>Ministry of Education</w:t>
            </w:r>
          </w:p>
        </w:tc>
        <w:tc>
          <w:tcPr>
            <w:tcW w:w="2880" w:type="dxa"/>
          </w:tcPr>
          <w:p w14:paraId="04E6EB5B" w14:textId="77777777" w:rsidR="00997D0E" w:rsidRDefault="00F67C5D">
            <w:r>
              <w:t>2010-2020</w:t>
            </w:r>
          </w:p>
        </w:tc>
      </w:tr>
      <w:tr w:rsidR="00997D0E" w14:paraId="2DC4E817" w14:textId="77777777">
        <w:tc>
          <w:tcPr>
            <w:tcW w:w="2880" w:type="dxa"/>
          </w:tcPr>
          <w:p w14:paraId="07974B2F" w14:textId="77777777" w:rsidR="00997D0E" w:rsidRDefault="00F67C5D">
            <w:r>
              <w:t>Assistant Professor</w:t>
            </w:r>
          </w:p>
        </w:tc>
        <w:tc>
          <w:tcPr>
            <w:tcW w:w="2880" w:type="dxa"/>
          </w:tcPr>
          <w:p w14:paraId="522C098A" w14:textId="77777777" w:rsidR="00997D0E" w:rsidRDefault="00F67C5D">
            <w:r>
              <w:t>Jerash University</w:t>
            </w:r>
          </w:p>
        </w:tc>
        <w:tc>
          <w:tcPr>
            <w:tcW w:w="2880" w:type="dxa"/>
          </w:tcPr>
          <w:p w14:paraId="7E76C733" w14:textId="77777777" w:rsidR="00997D0E" w:rsidRDefault="00F67C5D">
            <w:r>
              <w:t>2020-Present</w:t>
            </w:r>
          </w:p>
        </w:tc>
      </w:tr>
    </w:tbl>
    <w:p w14:paraId="760877DE" w14:textId="1AD90C0F" w:rsidR="00997D0E" w:rsidRDefault="00F67C5D">
      <w:pPr>
        <w:pStyle w:val="Heading2"/>
      </w:pPr>
      <w:r>
        <w:lastRenderedPageBreak/>
        <w:t>Published and Accepted Research Papers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8"/>
        <w:gridCol w:w="2157"/>
        <w:gridCol w:w="2158"/>
      </w:tblGrid>
      <w:tr w:rsidR="009C37AA" w:rsidRPr="009C37AA" w14:paraId="5F13ADED" w14:textId="77777777" w:rsidTr="00455D5E">
        <w:tc>
          <w:tcPr>
            <w:tcW w:w="2160" w:type="dxa"/>
          </w:tcPr>
          <w:p w14:paraId="501AC162" w14:textId="77777777" w:rsidR="009C37AA" w:rsidRPr="009C37AA" w:rsidRDefault="009C37AA" w:rsidP="009C37AA">
            <w:pPr>
              <w:spacing w:after="200" w:line="276" w:lineRule="auto"/>
            </w:pPr>
            <w:r w:rsidRPr="009C37AA">
              <w:t>Researcher(s)</w:t>
            </w:r>
          </w:p>
        </w:tc>
        <w:tc>
          <w:tcPr>
            <w:tcW w:w="2160" w:type="dxa"/>
          </w:tcPr>
          <w:p w14:paraId="2D79A445" w14:textId="77777777" w:rsidR="009C37AA" w:rsidRPr="009C37AA" w:rsidRDefault="009C37AA" w:rsidP="009C37AA">
            <w:pPr>
              <w:spacing w:after="200" w:line="276" w:lineRule="auto"/>
            </w:pPr>
            <w:r w:rsidRPr="009C37AA">
              <w:t>Title</w:t>
            </w:r>
          </w:p>
        </w:tc>
        <w:tc>
          <w:tcPr>
            <w:tcW w:w="2160" w:type="dxa"/>
          </w:tcPr>
          <w:p w14:paraId="2E9FB279" w14:textId="77777777" w:rsidR="009C37AA" w:rsidRPr="009C37AA" w:rsidRDefault="009C37AA" w:rsidP="009C37AA">
            <w:pPr>
              <w:spacing w:after="200" w:line="276" w:lineRule="auto"/>
            </w:pPr>
            <w:r w:rsidRPr="009C37AA">
              <w:t>Journal and Date</w:t>
            </w:r>
          </w:p>
        </w:tc>
        <w:tc>
          <w:tcPr>
            <w:tcW w:w="2160" w:type="dxa"/>
          </w:tcPr>
          <w:p w14:paraId="3F8EA9C5" w14:textId="77777777" w:rsidR="009C37AA" w:rsidRPr="009C37AA" w:rsidRDefault="009C37AA" w:rsidP="009C37AA">
            <w:pPr>
              <w:spacing w:after="200" w:line="276" w:lineRule="auto"/>
            </w:pPr>
            <w:r w:rsidRPr="009C37AA">
              <w:t>Classification</w:t>
            </w:r>
          </w:p>
        </w:tc>
      </w:tr>
      <w:tr w:rsidR="009C37AA" w:rsidRPr="009C37AA" w14:paraId="75BEC15A" w14:textId="77777777" w:rsidTr="00455D5E">
        <w:tc>
          <w:tcPr>
            <w:tcW w:w="2160" w:type="dxa"/>
          </w:tcPr>
          <w:p w14:paraId="11044241" w14:textId="77777777" w:rsidR="009C37AA" w:rsidRPr="009C37AA" w:rsidRDefault="009C37AA" w:rsidP="009C37AA">
            <w:pPr>
              <w:spacing w:after="200" w:line="276" w:lineRule="auto"/>
            </w:pPr>
            <w:r w:rsidRPr="009C37AA">
              <w:t xml:space="preserve">Dr. Walid </w:t>
            </w:r>
            <w:proofErr w:type="spellStart"/>
            <w:r w:rsidRPr="009C37AA">
              <w:t>Zureikat</w:t>
            </w:r>
            <w:proofErr w:type="spellEnd"/>
            <w:r w:rsidRPr="009C37AA">
              <w:t>, Dr. Odeh Bani Ahmad</w:t>
            </w:r>
          </w:p>
        </w:tc>
        <w:tc>
          <w:tcPr>
            <w:tcW w:w="2160" w:type="dxa"/>
          </w:tcPr>
          <w:p w14:paraId="6B6E7354" w14:textId="77777777" w:rsidR="009C37AA" w:rsidRPr="009C37AA" w:rsidRDefault="009C37AA" w:rsidP="009C37AA">
            <w:pPr>
              <w:spacing w:after="200" w:line="276" w:lineRule="auto"/>
            </w:pPr>
            <w:r w:rsidRPr="009C37AA">
              <w:t>The Degree of Availability of Critical Thinking Skills in Arabic and Islamic Education Books for Third Grade from the Perspective of Their Teachers in Jerash Governorate</w:t>
            </w:r>
          </w:p>
        </w:tc>
        <w:tc>
          <w:tcPr>
            <w:tcW w:w="2160" w:type="dxa"/>
          </w:tcPr>
          <w:p w14:paraId="074B54CE" w14:textId="77777777" w:rsidR="009C37AA" w:rsidRPr="009C37AA" w:rsidRDefault="009C37AA" w:rsidP="009C37AA">
            <w:pPr>
              <w:spacing w:after="200" w:line="276" w:lineRule="auto"/>
            </w:pPr>
            <w:r w:rsidRPr="009C37AA">
              <w:t>Islamic and Religious Studies Journal, Hari Your University, Pakistan, 2021</w:t>
            </w:r>
          </w:p>
        </w:tc>
        <w:tc>
          <w:tcPr>
            <w:tcW w:w="2160" w:type="dxa"/>
          </w:tcPr>
          <w:p w14:paraId="70011CE7" w14:textId="77777777" w:rsidR="009C37AA" w:rsidRPr="009C37AA" w:rsidRDefault="009C37AA" w:rsidP="009C37AA">
            <w:pPr>
              <w:spacing w:after="200" w:line="276" w:lineRule="auto"/>
            </w:pPr>
            <w:r w:rsidRPr="009C37AA">
              <w:t>ISSN: 2519-7118, P-ISSN: 2518-5330</w:t>
            </w:r>
          </w:p>
        </w:tc>
      </w:tr>
      <w:tr w:rsidR="009C37AA" w:rsidRPr="009C37AA" w14:paraId="354F4298" w14:textId="77777777" w:rsidTr="00455D5E">
        <w:tc>
          <w:tcPr>
            <w:tcW w:w="2160" w:type="dxa"/>
          </w:tcPr>
          <w:p w14:paraId="320C8837" w14:textId="77777777" w:rsidR="009C37AA" w:rsidRPr="009C37AA" w:rsidRDefault="009C37AA" w:rsidP="009C37AA">
            <w:pPr>
              <w:spacing w:after="200" w:line="276" w:lineRule="auto"/>
            </w:pPr>
            <w:r w:rsidRPr="009C37AA">
              <w:t xml:space="preserve">Dr. Ahmad Al-Rubaie, Dr. Tamara Al-Amad, Dr. Odeh Bani Ahmad, Dr. Walid </w:t>
            </w:r>
            <w:proofErr w:type="spellStart"/>
            <w:r w:rsidRPr="009C37AA">
              <w:t>Zureikat</w:t>
            </w:r>
            <w:proofErr w:type="spellEnd"/>
          </w:p>
        </w:tc>
        <w:tc>
          <w:tcPr>
            <w:tcW w:w="2160" w:type="dxa"/>
          </w:tcPr>
          <w:p w14:paraId="25D27CD3" w14:textId="77777777" w:rsidR="009C37AA" w:rsidRPr="009C37AA" w:rsidRDefault="009C37AA" w:rsidP="009C37AA">
            <w:pPr>
              <w:spacing w:after="200" w:line="276" w:lineRule="auto"/>
            </w:pPr>
            <w:r w:rsidRPr="009C37AA">
              <w:t>The Degree to Which High School Principals Practice Electronic Leadership in Jerash Governorate During the COVID-19 Pandemic from the Perspective of Arabic and Islamic Education Teachers</w:t>
            </w:r>
          </w:p>
        </w:tc>
        <w:tc>
          <w:tcPr>
            <w:tcW w:w="2160" w:type="dxa"/>
          </w:tcPr>
          <w:p w14:paraId="170B7223" w14:textId="77777777" w:rsidR="009C37AA" w:rsidRPr="009C37AA" w:rsidRDefault="009C37AA" w:rsidP="009C37AA">
            <w:pPr>
              <w:spacing w:after="200" w:line="276" w:lineRule="auto"/>
            </w:pPr>
            <w:r w:rsidRPr="009C37AA">
              <w:t>Research in Higher Education, Volume 63-Issue-6, 2022</w:t>
            </w:r>
          </w:p>
        </w:tc>
        <w:tc>
          <w:tcPr>
            <w:tcW w:w="2160" w:type="dxa"/>
          </w:tcPr>
          <w:p w14:paraId="2D266722" w14:textId="77777777" w:rsidR="009C37AA" w:rsidRPr="009C37AA" w:rsidRDefault="009C37AA" w:rsidP="009C37AA">
            <w:pPr>
              <w:spacing w:after="200" w:line="276" w:lineRule="auto"/>
            </w:pPr>
            <w:r w:rsidRPr="009C37AA">
              <w:t>ISSN: 03610365, 1573188X, Q1 SCOPUS</w:t>
            </w:r>
          </w:p>
        </w:tc>
      </w:tr>
      <w:tr w:rsidR="009C37AA" w:rsidRPr="009C37AA" w14:paraId="62C46F94" w14:textId="77777777" w:rsidTr="00455D5E">
        <w:tc>
          <w:tcPr>
            <w:tcW w:w="2160" w:type="dxa"/>
          </w:tcPr>
          <w:p w14:paraId="3CBA8062" w14:textId="77777777" w:rsidR="009C37AA" w:rsidRPr="009C37AA" w:rsidRDefault="009C37AA" w:rsidP="009C37AA">
            <w:pPr>
              <w:spacing w:after="200" w:line="276" w:lineRule="auto"/>
            </w:pPr>
            <w:r w:rsidRPr="009C37AA">
              <w:t>Dr. Basma Al-</w:t>
            </w:r>
            <w:proofErr w:type="spellStart"/>
            <w:r w:rsidRPr="009C37AA">
              <w:t>Hawamdeh</w:t>
            </w:r>
            <w:proofErr w:type="spellEnd"/>
            <w:r w:rsidRPr="009C37AA">
              <w:t xml:space="preserve">, Dr. Walid </w:t>
            </w:r>
            <w:proofErr w:type="spellStart"/>
            <w:r w:rsidRPr="009C37AA">
              <w:t>Zureikat</w:t>
            </w:r>
            <w:proofErr w:type="spellEnd"/>
          </w:p>
        </w:tc>
        <w:tc>
          <w:tcPr>
            <w:tcW w:w="2160" w:type="dxa"/>
          </w:tcPr>
          <w:p w14:paraId="59DC0E29" w14:textId="77777777" w:rsidR="009C37AA" w:rsidRPr="009C37AA" w:rsidRDefault="009C37AA" w:rsidP="009C37AA">
            <w:pPr>
              <w:spacing w:after="200" w:line="276" w:lineRule="auto"/>
            </w:pPr>
            <w:r w:rsidRPr="009C37AA">
              <w:t>Integration of Critical Thinking Skills in Social Education and Arabic Language Books for Sixth Grade from the Perspective of Their Teachers in Jerash Governorate</w:t>
            </w:r>
          </w:p>
        </w:tc>
        <w:tc>
          <w:tcPr>
            <w:tcW w:w="2160" w:type="dxa"/>
          </w:tcPr>
          <w:p w14:paraId="6A181D93" w14:textId="77777777" w:rsidR="009C37AA" w:rsidRPr="009C37AA" w:rsidRDefault="009C37AA" w:rsidP="009C37AA">
            <w:pPr>
              <w:spacing w:after="200" w:line="276" w:lineRule="auto"/>
            </w:pPr>
            <w:r w:rsidRPr="009C37AA">
              <w:t>Research in Higher Education, Volume 63-Issue-6, 2022</w:t>
            </w:r>
          </w:p>
        </w:tc>
        <w:tc>
          <w:tcPr>
            <w:tcW w:w="2160" w:type="dxa"/>
          </w:tcPr>
          <w:p w14:paraId="3A3372B5" w14:textId="77777777" w:rsidR="009C37AA" w:rsidRPr="009C37AA" w:rsidRDefault="009C37AA" w:rsidP="009C37AA">
            <w:pPr>
              <w:spacing w:after="200" w:line="276" w:lineRule="auto"/>
            </w:pPr>
            <w:r w:rsidRPr="009C37AA">
              <w:t>ISSN: 03610365, 1573188X, Q1 SCOPUS</w:t>
            </w:r>
          </w:p>
        </w:tc>
      </w:tr>
      <w:tr w:rsidR="009C37AA" w:rsidRPr="009C37AA" w14:paraId="0F8999D5" w14:textId="77777777" w:rsidTr="00455D5E">
        <w:tc>
          <w:tcPr>
            <w:tcW w:w="2160" w:type="dxa"/>
          </w:tcPr>
          <w:p w14:paraId="24F97B33" w14:textId="77777777" w:rsidR="009C37AA" w:rsidRPr="009C37AA" w:rsidRDefault="009C37AA" w:rsidP="009C37AA">
            <w:pPr>
              <w:spacing w:after="200" w:line="276" w:lineRule="auto"/>
            </w:pPr>
            <w:r w:rsidRPr="009C37AA">
              <w:t xml:space="preserve">Dr. Walid </w:t>
            </w:r>
            <w:proofErr w:type="spellStart"/>
            <w:r w:rsidRPr="009C37AA">
              <w:t>Zureikat</w:t>
            </w:r>
            <w:proofErr w:type="spellEnd"/>
            <w:r w:rsidRPr="009C37AA">
              <w:t>, Asmaa Al-Qadri</w:t>
            </w:r>
          </w:p>
        </w:tc>
        <w:tc>
          <w:tcPr>
            <w:tcW w:w="2160" w:type="dxa"/>
          </w:tcPr>
          <w:p w14:paraId="11F825BA" w14:textId="77777777" w:rsidR="009C37AA" w:rsidRPr="009C37AA" w:rsidRDefault="009C37AA" w:rsidP="009C37AA">
            <w:pPr>
              <w:spacing w:after="200" w:line="276" w:lineRule="auto"/>
            </w:pPr>
            <w:r w:rsidRPr="009C37AA">
              <w:t xml:space="preserve">The Degree of Availability of National and Ethical Values in Arabic and English Language Books for the First Three Grades from </w:t>
            </w:r>
            <w:r w:rsidRPr="009C37AA">
              <w:lastRenderedPageBreak/>
              <w:t>the Perspective of Their Teachers in Jerash Governorate</w:t>
            </w:r>
          </w:p>
        </w:tc>
        <w:tc>
          <w:tcPr>
            <w:tcW w:w="2160" w:type="dxa"/>
          </w:tcPr>
          <w:p w14:paraId="77CC0E02" w14:textId="77777777" w:rsidR="009C37AA" w:rsidRPr="009C37AA" w:rsidRDefault="009C37AA" w:rsidP="009C37AA">
            <w:pPr>
              <w:spacing w:after="200" w:line="276" w:lineRule="auto"/>
            </w:pPr>
            <w:r w:rsidRPr="009C37AA">
              <w:lastRenderedPageBreak/>
              <w:t>Ibn Khaldoun Studies and Research, 1/1/2023</w:t>
            </w:r>
          </w:p>
        </w:tc>
        <w:tc>
          <w:tcPr>
            <w:tcW w:w="2160" w:type="dxa"/>
          </w:tcPr>
          <w:p w14:paraId="6A4260D4" w14:textId="77777777" w:rsidR="009C37AA" w:rsidRPr="009C37AA" w:rsidRDefault="009C37AA" w:rsidP="009C37AA">
            <w:pPr>
              <w:spacing w:after="200" w:line="276" w:lineRule="auto"/>
            </w:pPr>
            <w:r w:rsidRPr="009C37AA">
              <w:t>P-ISSN: 2789-7834, E-ISSN: 2789-3359</w:t>
            </w:r>
          </w:p>
        </w:tc>
      </w:tr>
      <w:tr w:rsidR="009C37AA" w:rsidRPr="009C37AA" w14:paraId="5C775011" w14:textId="77777777" w:rsidTr="00455D5E">
        <w:tc>
          <w:tcPr>
            <w:tcW w:w="2160" w:type="dxa"/>
          </w:tcPr>
          <w:p w14:paraId="2CDF3AAD" w14:textId="77777777" w:rsidR="009C37AA" w:rsidRPr="009C37AA" w:rsidRDefault="009C37AA" w:rsidP="009C37AA">
            <w:pPr>
              <w:spacing w:after="200" w:line="276" w:lineRule="auto"/>
            </w:pPr>
            <w:r w:rsidRPr="009C37AA">
              <w:t xml:space="preserve">Dr. Walid </w:t>
            </w:r>
            <w:proofErr w:type="spellStart"/>
            <w:r w:rsidRPr="009C37AA">
              <w:t>Zureikat</w:t>
            </w:r>
            <w:proofErr w:type="spellEnd"/>
          </w:p>
        </w:tc>
        <w:tc>
          <w:tcPr>
            <w:tcW w:w="2160" w:type="dxa"/>
          </w:tcPr>
          <w:p w14:paraId="0ADABE77" w14:textId="77777777" w:rsidR="009C37AA" w:rsidRPr="009C37AA" w:rsidRDefault="009C37AA" w:rsidP="009C37AA">
            <w:pPr>
              <w:spacing w:after="200" w:line="276" w:lineRule="auto"/>
            </w:pPr>
            <w:r w:rsidRPr="009C37AA">
              <w:t>Evaluation of Questions and Exercises in the Arabic Language Book for Sixth Grade from the Perspective of Arabic Language Teachers in Jerash Governorate</w:t>
            </w:r>
          </w:p>
        </w:tc>
        <w:tc>
          <w:tcPr>
            <w:tcW w:w="2160" w:type="dxa"/>
          </w:tcPr>
          <w:p w14:paraId="04C996E1" w14:textId="77777777" w:rsidR="009C37AA" w:rsidRPr="009C37AA" w:rsidRDefault="009C37AA" w:rsidP="009C37AA">
            <w:pPr>
              <w:spacing w:after="200" w:line="276" w:lineRule="auto"/>
            </w:pPr>
            <w:r w:rsidRPr="009C37AA">
              <w:t>Jerash University Journal of Research, 4/4/2023</w:t>
            </w:r>
          </w:p>
        </w:tc>
        <w:tc>
          <w:tcPr>
            <w:tcW w:w="2160" w:type="dxa"/>
          </w:tcPr>
          <w:p w14:paraId="44ADD954" w14:textId="77777777" w:rsidR="009C37AA" w:rsidRPr="009C37AA" w:rsidRDefault="009C37AA" w:rsidP="009C37AA">
            <w:pPr>
              <w:spacing w:after="200" w:line="276" w:lineRule="auto"/>
            </w:pPr>
            <w:r w:rsidRPr="009C37AA">
              <w:t>ISSN: 1814-2672</w:t>
            </w:r>
          </w:p>
        </w:tc>
      </w:tr>
      <w:tr w:rsidR="009C37AA" w:rsidRPr="009C37AA" w14:paraId="3EAF5DDF" w14:textId="77777777" w:rsidTr="00455D5E">
        <w:tc>
          <w:tcPr>
            <w:tcW w:w="2160" w:type="dxa"/>
          </w:tcPr>
          <w:p w14:paraId="6847933C" w14:textId="77777777" w:rsidR="009C37AA" w:rsidRPr="009C37AA" w:rsidRDefault="009C37AA" w:rsidP="009C37AA">
            <w:pPr>
              <w:spacing w:after="200" w:line="276" w:lineRule="auto"/>
            </w:pPr>
            <w:r w:rsidRPr="009C37AA">
              <w:t xml:space="preserve">Dr. Odeh Bani Ahmad, Dr. Walid </w:t>
            </w:r>
            <w:proofErr w:type="spellStart"/>
            <w:r w:rsidRPr="009C37AA">
              <w:t>Zureikat</w:t>
            </w:r>
            <w:proofErr w:type="spellEnd"/>
            <w:r w:rsidRPr="009C37AA">
              <w:t xml:space="preserve">, Dr. Walid Al-Jarrah, Dr. Hussain </w:t>
            </w:r>
            <w:proofErr w:type="spellStart"/>
            <w:r w:rsidRPr="009C37AA">
              <w:t>Atoum</w:t>
            </w:r>
            <w:proofErr w:type="spellEnd"/>
            <w:r w:rsidRPr="009C37AA">
              <w:t>, Dr. Tamara Al-Amad</w:t>
            </w:r>
          </w:p>
        </w:tc>
        <w:tc>
          <w:tcPr>
            <w:tcW w:w="2160" w:type="dxa"/>
          </w:tcPr>
          <w:p w14:paraId="1CE856B1" w14:textId="77777777" w:rsidR="009C37AA" w:rsidRPr="009C37AA" w:rsidRDefault="009C37AA" w:rsidP="009C37AA">
            <w:pPr>
              <w:spacing w:after="200" w:line="276" w:lineRule="auto"/>
            </w:pPr>
            <w:r w:rsidRPr="009C37AA">
              <w:t>The Degree of Digital Learning Skills Possessed by Faculty Members at Jerash University and Their Attitudes Towards Using It in Distance Learning</w:t>
            </w:r>
          </w:p>
        </w:tc>
        <w:tc>
          <w:tcPr>
            <w:tcW w:w="2160" w:type="dxa"/>
          </w:tcPr>
          <w:p w14:paraId="18527B60" w14:textId="77777777" w:rsidR="009C37AA" w:rsidRPr="009C37AA" w:rsidRDefault="009C37AA" w:rsidP="009C37AA">
            <w:pPr>
              <w:spacing w:after="200" w:line="276" w:lineRule="auto"/>
            </w:pPr>
            <w:r w:rsidRPr="009C37AA">
              <w:t>Jerash University, 11th Scientific Conference for the Faculty of Education, 2019</w:t>
            </w:r>
          </w:p>
        </w:tc>
        <w:tc>
          <w:tcPr>
            <w:tcW w:w="2160" w:type="dxa"/>
          </w:tcPr>
          <w:p w14:paraId="2F53D8C2" w14:textId="77777777" w:rsidR="009C37AA" w:rsidRPr="009C37AA" w:rsidRDefault="009C37AA" w:rsidP="009C37AA">
            <w:pPr>
              <w:spacing w:after="200" w:line="276" w:lineRule="auto"/>
            </w:pPr>
            <w:r w:rsidRPr="009C37AA">
              <w:t>ISSN: 1814-2672</w:t>
            </w:r>
          </w:p>
        </w:tc>
      </w:tr>
      <w:tr w:rsidR="009C37AA" w:rsidRPr="009C37AA" w14:paraId="212095DC" w14:textId="77777777" w:rsidTr="00455D5E">
        <w:tc>
          <w:tcPr>
            <w:tcW w:w="2160" w:type="dxa"/>
          </w:tcPr>
          <w:p w14:paraId="68B11438" w14:textId="77777777" w:rsidR="009C37AA" w:rsidRPr="009C37AA" w:rsidRDefault="009C37AA" w:rsidP="009C37AA">
            <w:pPr>
              <w:spacing w:after="200" w:line="276" w:lineRule="auto"/>
            </w:pPr>
            <w:r w:rsidRPr="009C37AA">
              <w:t>Dr. Hamza Al-Qiyam, Dr. Basma Al-</w:t>
            </w:r>
            <w:proofErr w:type="spellStart"/>
            <w:r w:rsidRPr="009C37AA">
              <w:t>Hawamdeh</w:t>
            </w:r>
            <w:proofErr w:type="spellEnd"/>
            <w:r w:rsidRPr="009C37AA">
              <w:t>, Dr. Ahmad Raheel, Dr. Imad Al-</w:t>
            </w:r>
            <w:proofErr w:type="spellStart"/>
            <w:r w:rsidRPr="009C37AA">
              <w:t>Mazariq</w:t>
            </w:r>
            <w:proofErr w:type="spellEnd"/>
            <w:r w:rsidRPr="009C37AA">
              <w:t xml:space="preserve">, Dr. Walid </w:t>
            </w:r>
            <w:proofErr w:type="spellStart"/>
            <w:r w:rsidRPr="009C37AA">
              <w:t>Zureikat</w:t>
            </w:r>
            <w:proofErr w:type="spellEnd"/>
          </w:p>
        </w:tc>
        <w:tc>
          <w:tcPr>
            <w:tcW w:w="2160" w:type="dxa"/>
          </w:tcPr>
          <w:p w14:paraId="6C618ADF" w14:textId="77777777" w:rsidR="009C37AA" w:rsidRPr="009C37AA" w:rsidRDefault="009C37AA" w:rsidP="009C37AA">
            <w:pPr>
              <w:spacing w:after="200" w:line="276" w:lineRule="auto"/>
            </w:pPr>
            <w:r w:rsidRPr="009C37AA">
              <w:t>Attitudes of Basic School Teachers Towards Using Smartphones in Math Classes in Jordan: A Survey-Based Study</w:t>
            </w:r>
          </w:p>
        </w:tc>
        <w:tc>
          <w:tcPr>
            <w:tcW w:w="2160" w:type="dxa"/>
          </w:tcPr>
          <w:p w14:paraId="751987BE" w14:textId="77777777" w:rsidR="009C37AA" w:rsidRPr="009C37AA" w:rsidRDefault="009C37AA" w:rsidP="009C37AA">
            <w:pPr>
              <w:spacing w:after="200" w:line="276" w:lineRule="auto"/>
            </w:pPr>
            <w:r w:rsidRPr="009C37AA">
              <w:t>Migration Letters</w:t>
            </w:r>
          </w:p>
        </w:tc>
        <w:tc>
          <w:tcPr>
            <w:tcW w:w="2160" w:type="dxa"/>
          </w:tcPr>
          <w:p w14:paraId="6F79723E" w14:textId="77777777" w:rsidR="009C37AA" w:rsidRPr="009C37AA" w:rsidRDefault="009C37AA" w:rsidP="009C37AA">
            <w:pPr>
              <w:spacing w:after="200" w:line="276" w:lineRule="auto"/>
            </w:pPr>
            <w:r w:rsidRPr="009C37AA">
              <w:t>ISSN: 1741-8984, Q2 SCOPUS</w:t>
            </w:r>
          </w:p>
        </w:tc>
      </w:tr>
      <w:tr w:rsidR="009C37AA" w:rsidRPr="009C37AA" w14:paraId="7C64BAC4" w14:textId="77777777" w:rsidTr="00455D5E">
        <w:tc>
          <w:tcPr>
            <w:tcW w:w="2160" w:type="dxa"/>
          </w:tcPr>
          <w:p w14:paraId="7A21CA99" w14:textId="77777777" w:rsidR="009C37AA" w:rsidRPr="009C37AA" w:rsidRDefault="009C37AA" w:rsidP="009C37AA">
            <w:pPr>
              <w:spacing w:after="200" w:line="276" w:lineRule="auto"/>
            </w:pPr>
            <w:r w:rsidRPr="009C37AA">
              <w:t xml:space="preserve">Dr. Odeh Bani Ahmad, Walid Zubeidat, Shaher Abu </w:t>
            </w:r>
            <w:proofErr w:type="spellStart"/>
            <w:r w:rsidRPr="009C37AA">
              <w:t>Sharikh</w:t>
            </w:r>
            <w:proofErr w:type="spellEnd"/>
            <w:r w:rsidRPr="009C37AA">
              <w:t>, Maha Al-</w:t>
            </w:r>
            <w:proofErr w:type="spellStart"/>
            <w:r w:rsidRPr="009C37AA">
              <w:t>Hawamdeh</w:t>
            </w:r>
            <w:proofErr w:type="spellEnd"/>
            <w:r w:rsidRPr="009C37AA">
              <w:t>, Bassam Omar</w:t>
            </w:r>
          </w:p>
        </w:tc>
        <w:tc>
          <w:tcPr>
            <w:tcW w:w="2160" w:type="dxa"/>
          </w:tcPr>
          <w:p w14:paraId="7D6639D4" w14:textId="77777777" w:rsidR="009C37AA" w:rsidRPr="009C37AA" w:rsidRDefault="009C37AA" w:rsidP="009C37AA">
            <w:pPr>
              <w:spacing w:after="200" w:line="276" w:lineRule="auto"/>
            </w:pPr>
            <w:r w:rsidRPr="009C37AA">
              <w:t>Employing Taste Sense in Learning, Teaching, and Islamic Education</w:t>
            </w:r>
          </w:p>
        </w:tc>
        <w:tc>
          <w:tcPr>
            <w:tcW w:w="2160" w:type="dxa"/>
          </w:tcPr>
          <w:p w14:paraId="55C569BC" w14:textId="77777777" w:rsidR="009C37AA" w:rsidRPr="009C37AA" w:rsidRDefault="009C37AA" w:rsidP="009C37AA">
            <w:pPr>
              <w:spacing w:after="200" w:line="276" w:lineRule="auto"/>
            </w:pPr>
            <w:r w:rsidRPr="009C37AA">
              <w:t>Migration Letters, 3536-3543, Scopus Q1, 2024</w:t>
            </w:r>
          </w:p>
        </w:tc>
        <w:tc>
          <w:tcPr>
            <w:tcW w:w="2160" w:type="dxa"/>
          </w:tcPr>
          <w:p w14:paraId="1176248C" w14:textId="77777777" w:rsidR="009C37AA" w:rsidRPr="009C37AA" w:rsidRDefault="009C37AA" w:rsidP="009C37AA">
            <w:pPr>
              <w:spacing w:after="200" w:line="276" w:lineRule="auto"/>
            </w:pPr>
            <w:r w:rsidRPr="009C37AA">
              <w:t>ISSN: 2051-4883 (Print), ISSN: 2051-4891 (Online)</w:t>
            </w:r>
          </w:p>
        </w:tc>
      </w:tr>
      <w:tr w:rsidR="009C37AA" w:rsidRPr="009C37AA" w14:paraId="64C2F146" w14:textId="77777777" w:rsidTr="00455D5E">
        <w:tc>
          <w:tcPr>
            <w:tcW w:w="2160" w:type="dxa"/>
          </w:tcPr>
          <w:p w14:paraId="3F5DDBFA" w14:textId="77777777" w:rsidR="009C37AA" w:rsidRPr="009C37AA" w:rsidRDefault="009C37AA" w:rsidP="009C37AA">
            <w:pPr>
              <w:spacing w:after="200" w:line="276" w:lineRule="auto"/>
            </w:pPr>
            <w:r w:rsidRPr="009C37AA">
              <w:t>Walid Zubeidat</w:t>
            </w:r>
          </w:p>
        </w:tc>
        <w:tc>
          <w:tcPr>
            <w:tcW w:w="2160" w:type="dxa"/>
          </w:tcPr>
          <w:p w14:paraId="0ECCD985" w14:textId="77777777" w:rsidR="009C37AA" w:rsidRPr="009C37AA" w:rsidRDefault="009C37AA" w:rsidP="009C37AA">
            <w:pPr>
              <w:spacing w:after="200" w:line="276" w:lineRule="auto"/>
            </w:pPr>
            <w:r w:rsidRPr="009C37AA">
              <w:t xml:space="preserve">Organizational Structure for The Construction of the Integrative Curriculum for Researchers of the </w:t>
            </w:r>
            <w:r w:rsidRPr="009C37AA">
              <w:lastRenderedPageBreak/>
              <w:t>Arabic Language and Islamic Education in Light of Surah Azz-</w:t>
            </w:r>
            <w:proofErr w:type="spellStart"/>
            <w:r w:rsidRPr="009C37AA">
              <w:t>ukhruf</w:t>
            </w:r>
            <w:proofErr w:type="spellEnd"/>
          </w:p>
        </w:tc>
        <w:tc>
          <w:tcPr>
            <w:tcW w:w="2160" w:type="dxa"/>
          </w:tcPr>
          <w:p w14:paraId="63C172AB" w14:textId="77777777" w:rsidR="009C37AA" w:rsidRPr="009C37AA" w:rsidRDefault="009C37AA" w:rsidP="009C37AA">
            <w:pPr>
              <w:spacing w:after="200" w:line="276" w:lineRule="auto"/>
            </w:pPr>
            <w:r w:rsidRPr="009C37AA">
              <w:lastRenderedPageBreak/>
              <w:t>Journal of Xian Shiyou University, Natural Science Edition, 952-960, Scopus Q3, 2024</w:t>
            </w:r>
          </w:p>
        </w:tc>
        <w:tc>
          <w:tcPr>
            <w:tcW w:w="2160" w:type="dxa"/>
          </w:tcPr>
          <w:p w14:paraId="0F590289" w14:textId="77777777" w:rsidR="009C37AA" w:rsidRPr="009C37AA" w:rsidRDefault="009C37AA" w:rsidP="009C37AA">
            <w:pPr>
              <w:spacing w:after="200" w:line="276" w:lineRule="auto"/>
            </w:pPr>
            <w:r w:rsidRPr="009C37AA">
              <w:t>ISSN: 1673-064X</w:t>
            </w:r>
          </w:p>
        </w:tc>
      </w:tr>
      <w:tr w:rsidR="009C37AA" w:rsidRPr="009C37AA" w14:paraId="04996A4B" w14:textId="77777777" w:rsidTr="00455D5E">
        <w:tc>
          <w:tcPr>
            <w:tcW w:w="2160" w:type="dxa"/>
          </w:tcPr>
          <w:p w14:paraId="25AEEA6A" w14:textId="77777777" w:rsidR="009C37AA" w:rsidRPr="009C37AA" w:rsidRDefault="009C37AA" w:rsidP="009C37AA">
            <w:pPr>
              <w:spacing w:after="200" w:line="276" w:lineRule="auto"/>
            </w:pPr>
            <w:r w:rsidRPr="009C37AA">
              <w:t xml:space="preserve">Dr. Walid </w:t>
            </w:r>
            <w:proofErr w:type="spellStart"/>
            <w:r w:rsidRPr="009C37AA">
              <w:t>Zureikat</w:t>
            </w:r>
            <w:proofErr w:type="spellEnd"/>
          </w:p>
        </w:tc>
        <w:tc>
          <w:tcPr>
            <w:tcW w:w="2160" w:type="dxa"/>
          </w:tcPr>
          <w:p w14:paraId="4263B222" w14:textId="77777777" w:rsidR="009C37AA" w:rsidRPr="009C37AA" w:rsidRDefault="009C37AA" w:rsidP="009C37AA">
            <w:pPr>
              <w:spacing w:after="200" w:line="276" w:lineRule="auto"/>
            </w:pPr>
            <w:r w:rsidRPr="009C37AA">
              <w:t>The Degree of Applying Artificial Intelligence Requirements According to Cybersecurity Principles from the Perspective of Islamic Education Teachers</w:t>
            </w:r>
          </w:p>
        </w:tc>
        <w:tc>
          <w:tcPr>
            <w:tcW w:w="2160" w:type="dxa"/>
          </w:tcPr>
          <w:p w14:paraId="05B5A316" w14:textId="77777777" w:rsidR="009C37AA" w:rsidRPr="009C37AA" w:rsidRDefault="009C37AA" w:rsidP="009C37AA">
            <w:pPr>
              <w:spacing w:after="200" w:line="276" w:lineRule="auto"/>
            </w:pPr>
            <w:r w:rsidRPr="009C37AA">
              <w:t>Artificial Intelligence in Learning and Education Conference, Faculty of Educational Sciences, Jerash University, Volume (11), 2024</w:t>
            </w:r>
          </w:p>
        </w:tc>
        <w:tc>
          <w:tcPr>
            <w:tcW w:w="2160" w:type="dxa"/>
          </w:tcPr>
          <w:p w14:paraId="243E4994" w14:textId="77777777" w:rsidR="009C37AA" w:rsidRPr="009C37AA" w:rsidRDefault="009C37AA" w:rsidP="009C37AA">
            <w:pPr>
              <w:spacing w:after="200" w:line="276" w:lineRule="auto"/>
            </w:pPr>
            <w:r w:rsidRPr="009C37AA">
              <w:t>Research Paper Presentation</w:t>
            </w:r>
          </w:p>
        </w:tc>
      </w:tr>
      <w:tr w:rsidR="009C37AA" w:rsidRPr="009C37AA" w14:paraId="34103819" w14:textId="77777777" w:rsidTr="00455D5E">
        <w:tc>
          <w:tcPr>
            <w:tcW w:w="2160" w:type="dxa"/>
          </w:tcPr>
          <w:p w14:paraId="69EEB02D" w14:textId="59067A77" w:rsidR="009C37AA" w:rsidRPr="009C37AA" w:rsidRDefault="009C37AA" w:rsidP="009C37AA">
            <w:r>
              <w:t xml:space="preserve">Dr. Walid </w:t>
            </w:r>
            <w:proofErr w:type="spellStart"/>
            <w:r>
              <w:t>Zureikat</w:t>
            </w:r>
            <w:proofErr w:type="spellEnd"/>
          </w:p>
        </w:tc>
        <w:tc>
          <w:tcPr>
            <w:tcW w:w="2160" w:type="dxa"/>
          </w:tcPr>
          <w:p w14:paraId="04E9ACFB" w14:textId="7DAA02CD" w:rsidR="009C37AA" w:rsidRPr="009C37AA" w:rsidRDefault="009C37AA" w:rsidP="009C37AA">
            <w:r>
              <w:t>The Degree to Which First-Grade Teachers Practice Effective Teaching Skills...</w:t>
            </w:r>
          </w:p>
        </w:tc>
        <w:tc>
          <w:tcPr>
            <w:tcW w:w="2160" w:type="dxa"/>
          </w:tcPr>
          <w:p w14:paraId="139DCB9D" w14:textId="54B7FBB4" w:rsidR="009C37AA" w:rsidRPr="009C37AA" w:rsidRDefault="009C37AA" w:rsidP="009C37AA">
            <w:r>
              <w:t>The Degree to Which First-Grade Teachers Practice Effective Teaching Skills...</w:t>
            </w:r>
          </w:p>
        </w:tc>
        <w:tc>
          <w:tcPr>
            <w:tcW w:w="2160" w:type="dxa"/>
          </w:tcPr>
          <w:p w14:paraId="279902E1" w14:textId="57AE95E8" w:rsidR="009C37AA" w:rsidRPr="009C37AA" w:rsidRDefault="009C37AA" w:rsidP="009C37AA">
            <w:r>
              <w:t>E-ISSN:2378703X</w:t>
            </w:r>
          </w:p>
        </w:tc>
      </w:tr>
      <w:tr w:rsidR="009C37AA" w:rsidRPr="009C37AA" w14:paraId="60F5133C" w14:textId="77777777" w:rsidTr="00455D5E">
        <w:tc>
          <w:tcPr>
            <w:tcW w:w="2160" w:type="dxa"/>
          </w:tcPr>
          <w:p w14:paraId="6D44E00F" w14:textId="0545796B" w:rsidR="009C37AA" w:rsidRPr="009C37AA" w:rsidRDefault="009C37AA" w:rsidP="009C37AA">
            <w:r>
              <w:t xml:space="preserve">Dr. Odeh Bani Ahmad, Dr. Walid </w:t>
            </w:r>
            <w:proofErr w:type="spellStart"/>
            <w:r>
              <w:t>Zureikat</w:t>
            </w:r>
            <w:proofErr w:type="spellEnd"/>
          </w:p>
        </w:tc>
        <w:tc>
          <w:tcPr>
            <w:tcW w:w="2160" w:type="dxa"/>
          </w:tcPr>
          <w:p w14:paraId="06549C82" w14:textId="1C545154" w:rsidR="009C37AA" w:rsidRPr="009C37AA" w:rsidRDefault="009C37AA" w:rsidP="009C37AA">
            <w:r>
              <w:t>The Effect of Field Practical Education on Enhancing...</w:t>
            </w:r>
          </w:p>
        </w:tc>
        <w:tc>
          <w:tcPr>
            <w:tcW w:w="2160" w:type="dxa"/>
          </w:tcPr>
          <w:p w14:paraId="7704E0D8" w14:textId="573FBDAE" w:rsidR="009C37AA" w:rsidRPr="009C37AA" w:rsidRDefault="009C37AA" w:rsidP="009C37AA">
            <w:r>
              <w:t>International Journal of Special Education, Vol. 37 Issue 3, 2020</w:t>
            </w:r>
          </w:p>
        </w:tc>
        <w:tc>
          <w:tcPr>
            <w:tcW w:w="2160" w:type="dxa"/>
          </w:tcPr>
          <w:p w14:paraId="1132B276" w14:textId="0F2C2562" w:rsidR="009C37AA" w:rsidRPr="009C37AA" w:rsidRDefault="009C37AA" w:rsidP="009C37AA">
            <w:r>
              <w:t>Q3 SCOPUS</w:t>
            </w:r>
          </w:p>
        </w:tc>
      </w:tr>
    </w:tbl>
    <w:p w14:paraId="13B0560C" w14:textId="77777777" w:rsidR="009C37AA" w:rsidRPr="009C37AA" w:rsidRDefault="009C37AA" w:rsidP="009C37AA"/>
    <w:p w14:paraId="61827AB0" w14:textId="77777777" w:rsidR="00997D0E" w:rsidRDefault="00F67C5D">
      <w:pPr>
        <w:pStyle w:val="Heading2"/>
      </w:pPr>
      <w:r>
        <w:t>Participation in Conferences and Scientific Seminars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997D0E" w14:paraId="302F4BB4" w14:textId="77777777">
        <w:tc>
          <w:tcPr>
            <w:tcW w:w="2880" w:type="dxa"/>
          </w:tcPr>
          <w:p w14:paraId="65A99C7C" w14:textId="77777777" w:rsidR="00997D0E" w:rsidRDefault="00F67C5D">
            <w:r>
              <w:t>Conference Name and Organizer</w:t>
            </w:r>
          </w:p>
        </w:tc>
        <w:tc>
          <w:tcPr>
            <w:tcW w:w="2880" w:type="dxa"/>
          </w:tcPr>
          <w:p w14:paraId="36E52620" w14:textId="77777777" w:rsidR="00997D0E" w:rsidRDefault="00F67C5D">
            <w:r>
              <w:t>Location and Date</w:t>
            </w:r>
          </w:p>
        </w:tc>
        <w:tc>
          <w:tcPr>
            <w:tcW w:w="2880" w:type="dxa"/>
          </w:tcPr>
          <w:p w14:paraId="0FF474BE" w14:textId="77777777" w:rsidR="00997D0E" w:rsidRDefault="00F67C5D">
            <w:r>
              <w:t>Type of Participation</w:t>
            </w:r>
          </w:p>
        </w:tc>
      </w:tr>
      <w:tr w:rsidR="00997D0E" w14:paraId="2822AF95" w14:textId="77777777">
        <w:tc>
          <w:tcPr>
            <w:tcW w:w="2880" w:type="dxa"/>
          </w:tcPr>
          <w:p w14:paraId="21781873" w14:textId="77777777" w:rsidR="00997D0E" w:rsidRDefault="00F67C5D">
            <w:r>
              <w:t>Faculty of Educational Sciences Conference</w:t>
            </w:r>
          </w:p>
        </w:tc>
        <w:tc>
          <w:tcPr>
            <w:tcW w:w="2880" w:type="dxa"/>
          </w:tcPr>
          <w:p w14:paraId="174EC860" w14:textId="77777777" w:rsidR="00997D0E" w:rsidRDefault="00F67C5D">
            <w:r>
              <w:t>Jerash University 2023</w:t>
            </w:r>
          </w:p>
        </w:tc>
        <w:tc>
          <w:tcPr>
            <w:tcW w:w="2880" w:type="dxa"/>
          </w:tcPr>
          <w:p w14:paraId="4469C120" w14:textId="77777777" w:rsidR="00997D0E" w:rsidRDefault="00F67C5D">
            <w:r>
              <w:t>Research Paper</w:t>
            </w:r>
          </w:p>
        </w:tc>
      </w:tr>
    </w:tbl>
    <w:p w14:paraId="55B6C17E" w14:textId="77777777" w:rsidR="00997D0E" w:rsidRDefault="00F67C5D">
      <w:pPr>
        <w:pStyle w:val="Heading2"/>
      </w:pPr>
      <w:r>
        <w:t>Training Courses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997D0E" w14:paraId="0CFEF1DE" w14:textId="77777777">
        <w:tc>
          <w:tcPr>
            <w:tcW w:w="4320" w:type="dxa"/>
          </w:tcPr>
          <w:p w14:paraId="5F29DADC" w14:textId="77777777" w:rsidR="00997D0E" w:rsidRDefault="00F67C5D">
            <w:r>
              <w:t>Course Name and Organizer</w:t>
            </w:r>
          </w:p>
        </w:tc>
        <w:tc>
          <w:tcPr>
            <w:tcW w:w="4320" w:type="dxa"/>
          </w:tcPr>
          <w:p w14:paraId="63BE0CD3" w14:textId="77777777" w:rsidR="00997D0E" w:rsidRDefault="00F67C5D">
            <w:r>
              <w:t>Date</w:t>
            </w:r>
          </w:p>
        </w:tc>
      </w:tr>
      <w:tr w:rsidR="00997D0E" w14:paraId="45DEA18C" w14:textId="77777777">
        <w:tc>
          <w:tcPr>
            <w:tcW w:w="4320" w:type="dxa"/>
          </w:tcPr>
          <w:p w14:paraId="2B9184C0" w14:textId="77777777" w:rsidR="00997D0E" w:rsidRDefault="00F67C5D">
            <w:r>
              <w:t>Modern Methods in Teaching Arabic Language / Ministry of Education</w:t>
            </w:r>
          </w:p>
        </w:tc>
        <w:tc>
          <w:tcPr>
            <w:tcW w:w="4320" w:type="dxa"/>
          </w:tcPr>
          <w:p w14:paraId="089E8EF2" w14:textId="77777777" w:rsidR="00997D0E" w:rsidRDefault="00997D0E"/>
        </w:tc>
      </w:tr>
      <w:tr w:rsidR="00997D0E" w14:paraId="42986519" w14:textId="77777777">
        <w:tc>
          <w:tcPr>
            <w:tcW w:w="4320" w:type="dxa"/>
          </w:tcPr>
          <w:p w14:paraId="08E84437" w14:textId="77777777" w:rsidR="00997D0E" w:rsidRDefault="00F67C5D">
            <w:r>
              <w:t>ICDL Course / Learning Resource Center / Jerash / Ministry of Education</w:t>
            </w:r>
          </w:p>
        </w:tc>
        <w:tc>
          <w:tcPr>
            <w:tcW w:w="4320" w:type="dxa"/>
          </w:tcPr>
          <w:p w14:paraId="518DA8FA" w14:textId="77777777" w:rsidR="00997D0E" w:rsidRDefault="00F67C5D">
            <w:r>
              <w:t>2004</w:t>
            </w:r>
          </w:p>
        </w:tc>
      </w:tr>
    </w:tbl>
    <w:p w14:paraId="6B6B4799" w14:textId="77777777" w:rsidR="00F67C5D" w:rsidRDefault="00F67C5D"/>
    <w:sectPr w:rsidR="00F67C5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997D0E"/>
    <w:rsid w:val="009C37AA"/>
    <w:rsid w:val="00AA1D8D"/>
    <w:rsid w:val="00B47730"/>
    <w:rsid w:val="00CB0664"/>
    <w:rsid w:val="00F67C5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B3200A2"/>
  <w14:defaultImageDpi w14:val="300"/>
  <w15:docId w15:val="{7093BC9B-EAE9-49E0-9B1F-F8E34E3C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qais waled zreqat</cp:lastModifiedBy>
  <cp:revision>2</cp:revision>
  <dcterms:created xsi:type="dcterms:W3CDTF">2024-12-12T19:51:00Z</dcterms:created>
  <dcterms:modified xsi:type="dcterms:W3CDTF">2024-12-12T19:51:00Z</dcterms:modified>
  <cp:category/>
</cp:coreProperties>
</file>